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Times New Roman" w:cs="Times New Roman" w:eastAsia="Times New Roman" w:hAnsi="Times New Roman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54490775"/>
        <w:tag w:val="goog_rdk_0"/>
      </w:sdtPr>
      <w:sdtContent>
        <w:tbl>
          <w:tblPr>
            <w:tblStyle w:val="Table1"/>
            <w:tblW w:w="10020.0" w:type="dxa"/>
            <w:jc w:val="left"/>
            <w:tblInd w:w="-49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45"/>
            <w:gridCol w:w="585"/>
            <w:gridCol w:w="2250"/>
            <w:gridCol w:w="690"/>
            <w:gridCol w:w="5850"/>
            <w:tblGridChange w:id="0">
              <w:tblGrid>
                <w:gridCol w:w="645"/>
                <w:gridCol w:w="585"/>
                <w:gridCol w:w="2250"/>
                <w:gridCol w:w="690"/>
                <w:gridCol w:w="5850"/>
              </w:tblGrid>
            </w:tblGridChange>
          </w:tblGrid>
          <w:tr>
            <w:trPr>
              <w:cantSplit w:val="0"/>
              <w:trHeight w:val="525" w:hRule="atLeast"/>
              <w:tblHeader w:val="0"/>
            </w:trPr>
            <w:tc>
              <w:tcPr>
                <w:vMerge w:val="restart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Standardy niezbędne w zakresie PRACY Z DZIEĆMI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STANDARD</w:t>
                </w:r>
              </w:p>
            </w:tc>
            <w:tc>
              <w:tcPr>
                <w:gridSpan w:val="2"/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SZCZEGÓŁOWY ZAKRES STANDARDU NUMER 1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NR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OPIS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NR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OPIS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Stworzenie planu opiekuńczo - wychowawczo- edukacyjnego z uwzględnieniem praw zawartych w konwencjach o prawach dziecka. 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1.1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Plan opiekuńczo- wychowawczo-edukacyjny obejmuje zagadnienia metodyczne, w szczególności dotyczące:</w:t>
                </w:r>
              </w:p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9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celów opiekuńczo-wychowawczo-edukacyjnych;</w:t>
                </w:r>
              </w:p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9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metod pracy z dziećmi;</w:t>
                </w:r>
              </w:p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9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Harmonogramu obejmującego stałe i zmienne elementy dnia;</w:t>
                </w:r>
              </w:p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9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Planowanych aktywności 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1.2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Plan opiekuńczo- wychowawczo- edukacyjny:</w:t>
                </w:r>
              </w:p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4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Uwzględnia specyfikę instytucji opieki dotyczącą dostępnej przestrzeni, lokalizacji, i zasobów;</w:t>
                </w:r>
              </w:p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4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Jest akceptowany przez podmiot prowadzący instytucję opieki nad dziećmi w wieku do lat 3 lub podmiot zatrudniający dziennego opiekuna lub dziennego opiekuna prowadzącego działalność na własny rachunek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Standardy niezbędne w zakresie organizacji PRACY PERSONELU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STANDARD</w:t>
                </w:r>
              </w:p>
            </w:tc>
            <w:tc>
              <w:tcPr>
                <w:gridSpan w:val="2"/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SZCZEGÓŁOWY ZAKRES STANDARDU NUMER 2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NR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OPIS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NR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OPIS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</w:t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Określenie zasad, procedur i programów dotyczących organizacji pracy personelu. 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2.1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Określone są procedury przebywania osób dorosłych innych niż personel i rodzice na terenie instytucji opieki. 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2.2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Określone są procedury przyjmowania i odbierania dzieci z instytucji opieki.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2.3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Określone są procedury postępowania w przypadku choroby dzieci.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2.4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Sporządzony jest ramowy program adaptacji dzieci uwzględniający aktywny udział rodziców.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2.5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Zapewnione są warunki do swobodnego poruszania się dzieci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2.6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Zapewnione są warunki do odpoczynku dzieci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2.7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Zapewnione są warunki do zachowania intymności podczas czynności higienicznych dzieci. 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2.8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Zapewnione są warunki do rozwijania samodzielności dzieci w czasie posiłków. 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2.9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Zapewnione są warunki do artystycznej ekspresji dzieci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2.10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Zapewnione są warunki do kontaktu dzieci z naturą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2.11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Zapewnione są warunki do aktywności edukacyjnych dzieci umożliwiających im poznawanie świata.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Standardy niezbędne w zakresie WSPÓŁPRACY PERSONELU Z RODZICAMI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right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STANDARD</w:t>
                </w:r>
              </w:p>
            </w:tc>
            <w:tc>
              <w:tcPr>
                <w:gridSpan w:val="2"/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SZCZEGÓŁOWY ZAKRES STANDARDU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NR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OPIS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NR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OPIS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</w:t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Określenie zasad i procedur służących zapewnieniu efektywnej komunikacji z rodzicami, mającej na celu współdziałanie w zakresie najlepszego interesu dziecka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3.1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Stworzony jest dokument, w którym określone są prawa i obowiązki rodziców oraz instytucji opieki, które zostaną zawarte we wzorze umowy z rodzicami dotyczącej pobytu dziecka w instytucji opieki oraz w regulaminie organizacyjnym opieki.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3.2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Określony jest sposób zbierania przez personel informacji dotyczących istotnych potrzeb, preferencji, nawyków i umiejętności dzieci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3.3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Określone są zasady bieżącej komunikacji z rodzicami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3.4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Określony jest system zgłaszania i rozpatrywania uwag, wniosków i skarg rodziców.</w:t>
                </w:r>
              </w:p>
            </w:tc>
          </w:tr>
        </w:tbl>
      </w:sdtContent>
    </w:sdt>
    <w:p w:rsidR="00000000" w:rsidDel="00000000" w:rsidP="00000000" w:rsidRDefault="00000000" w:rsidRPr="00000000" w14:paraId="0000008A">
      <w:pPr>
        <w:pStyle w:val="Heading1"/>
        <w:rPr>
          <w:rFonts w:ascii="Times New Roman" w:cs="Times New Roman" w:eastAsia="Times New Roman" w:hAnsi="Times New Roman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59652450"/>
        <w:tag w:val="goog_rdk_1"/>
      </w:sdtPr>
      <w:sdtContent>
        <w:tbl>
          <w:tblPr>
            <w:tblStyle w:val="Table2"/>
            <w:tblW w:w="10020.0" w:type="dxa"/>
            <w:jc w:val="left"/>
            <w:tblInd w:w="-51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45"/>
            <w:gridCol w:w="525"/>
            <w:gridCol w:w="2340"/>
            <w:gridCol w:w="600"/>
            <w:gridCol w:w="5910"/>
            <w:tblGridChange w:id="0">
              <w:tblGrid>
                <w:gridCol w:w="645"/>
                <w:gridCol w:w="525"/>
                <w:gridCol w:w="2340"/>
                <w:gridCol w:w="600"/>
                <w:gridCol w:w="5910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Standardy niezbędne w zakresie PRACY Z DZIEĆMI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STANDARD</w:t>
                </w:r>
              </w:p>
            </w:tc>
            <w:tc>
              <w:tcPr>
                <w:gridSpan w:val="2"/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SZCZEGÓŁOWY ZAKRES STANDARDU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NR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OPIS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NR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OPIS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4</w:t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Respektowanie praw dzieci w codziennej pracy instytucji opieki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4.1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Instytucja opieki stwarza dzieciom warunki do odpoczynku w pomieszczeniu w dwóch różnych formach (w szczególności: odpoczynek na leżaczkach, cicha  aktywność na dywanie)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4.2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Instytucja opieki ma spisaną listę działań personelu wspierających autonomię dziecka podczas czynności higienicznych (mycie rąk, toaleta, zmiana pieluchy i inne)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4.3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Minimum raz w roku personel dokonuje samooceny działań wspierających autonomię dziecka podczas czynności higienicznych w sposób ustalony przez instytucję opieki, a wnioski z przeprowadzonej samooceny są dokumentowane 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4.4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Instytucja opieki ma spisaną listę działań wspierających samodzielność dziecka podczas posiłków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4.5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Personel dokonuje, minimum raz w roku, samooceny działań wspierających autonomię dziecka podczas posiłków, a wnioski z przeprowadzonej samooceny są dokumentowane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5</w:t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Budowanie przez personel bezpiecznych opartych na szacunku relacji z dziećmi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5.1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instytucji opieki określone są wspólne dla całego personelu sposoby: </w:t>
                </w:r>
              </w:p>
              <w:p w:rsidR="00000000" w:rsidDel="00000000" w:rsidP="00000000" w:rsidRDefault="00000000" w:rsidRPr="00000000" w14:paraId="000000B8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nawiązywania relacji z dziećmi dające im poczucie bezpieczeństwa;</w:t>
                </w:r>
              </w:p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reagowania werbalnie i niewerbalnie na zachowania dzieci;</w:t>
                </w:r>
              </w:p>
              <w:p w:rsidR="00000000" w:rsidDel="00000000" w:rsidP="00000000" w:rsidRDefault="00000000" w:rsidRPr="00000000" w14:paraId="000000BA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komunikowania dzieciom aktywności w ciągu dnia i zmian z tym związanych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5.2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Minimum raz w roku personel dokonuje samooceny zadań dotyczących interakcji z dziećmi w sposób ustalony przez instytucję opieki, a wnioski z przeprowadzonej samooceny są dokumentowane. 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6</w:t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6.1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planie opiekuńczo- wychowawczo- edukacyjnym instytucji opieki są spisane wskazówki metodyczne dla personelu, sprzyjające rozwojowi u dzieci poczucia przynależności do grupy oraz zainteresowania innymi przez organizowanie otoczenia tak aby dzieci miały możliwość nawiązywania kontaktów z innymi osobami. 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6.2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planie opiekuńczo- wychowawczo- edukacyjnym instytucji są zawarte aktywności wspierające rozwój autonomii u dzieci przez: </w:t>
                </w:r>
              </w:p>
              <w:p w:rsidR="00000000" w:rsidDel="00000000" w:rsidP="00000000" w:rsidRDefault="00000000" w:rsidRPr="00000000" w14:paraId="000000CA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5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umożliwienie dzieciom podejmowania decyzji w sprawach ich dotyczących;</w:t>
                </w:r>
              </w:p>
              <w:p w:rsidR="00000000" w:rsidDel="00000000" w:rsidP="00000000" w:rsidRDefault="00000000" w:rsidRPr="00000000" w14:paraId="000000CB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5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zwiększania samodzielności dzieci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6.3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planie opiekuńczo-wychowawczo-edukacyjnym instytucji opieki są opisane zadania personelu wspierające współpracę i komunikację dzieci w grupie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6.4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Plan opiekuńczo-wychowawczo-edukacyjny przyjęty przez instytucję opieki przewiduje celebrowanie świąt i innych ważnych wydarzeń. 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7</w:t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Zapewnienie dzieciom warunków do poznawania i doświadczania otaczającego świata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7.1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planie opiekuńczo-wychowawczo-edukacyjnym instytucji opieki spisane są wskazówki metodyczne dla personelu sprzyjające poznawaniu i doświadczaniu otaczającego świata przez dzieci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7.2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planie opiekuńczo-wychowawczo-edukacyjnym instytucji opieki zawarte zostały aktywności:</w:t>
                </w:r>
              </w:p>
              <w:p w:rsidR="00000000" w:rsidDel="00000000" w:rsidP="00000000" w:rsidRDefault="00000000" w:rsidRPr="00000000" w14:paraId="000000E0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6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myślenie przyczynowo-skutkowe;</w:t>
                </w:r>
              </w:p>
              <w:p w:rsidR="00000000" w:rsidDel="00000000" w:rsidP="00000000" w:rsidRDefault="00000000" w:rsidRPr="00000000" w14:paraId="000000E1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6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umiejętność obserwowania i doświadczania otaczającego świata;</w:t>
                </w:r>
              </w:p>
              <w:p w:rsidR="00000000" w:rsidDel="00000000" w:rsidP="00000000" w:rsidRDefault="00000000" w:rsidRPr="00000000" w14:paraId="000000E2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6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używanie określeń dla cech przedmiotów</w:t>
                </w:r>
              </w:p>
              <w:p w:rsidR="00000000" w:rsidDel="00000000" w:rsidP="00000000" w:rsidRDefault="00000000" w:rsidRPr="00000000" w14:paraId="000000E3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6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używanie określeń przestrzennych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8</w:t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Tworzenie dzieciom środowiska sprzyjającego mówieniu, słuchaniu i porozumiewaniu się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8.1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planie opiekuńczo-wychowawczo- edukacyjnym instytucji opieki są spisane wskazówki metodyczne dla personelu, wspierające u dzieci rozwój gotowości i umiejętności porozumiewania się, z uwzględnieniem:</w:t>
                </w:r>
              </w:p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5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mówienia do dzieci;</w:t>
                </w:r>
              </w:p>
              <w:p w:rsidR="00000000" w:rsidDel="00000000" w:rsidP="00000000" w:rsidRDefault="00000000" w:rsidRPr="00000000" w14:paraId="000000EA">
                <w:pPr>
                  <w:widowControl w:val="0"/>
                  <w:numPr>
                    <w:ilvl w:val="0"/>
                    <w:numId w:val="15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aktywnego słuchania dzieci;</w:t>
                </w:r>
              </w:p>
              <w:p w:rsidR="00000000" w:rsidDel="00000000" w:rsidP="00000000" w:rsidRDefault="00000000" w:rsidRPr="00000000" w14:paraId="000000EB">
                <w:pPr>
                  <w:widowControl w:val="0"/>
                  <w:numPr>
                    <w:ilvl w:val="0"/>
                    <w:numId w:val="15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wzbogacania słownictwa dzieci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8.2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0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planie opiekuńczo-wychowawczo-edukacyjnym instytucji opieki zostały zawarte aktywności obejmujące:</w:t>
                </w:r>
              </w:p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6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rozmowy z dziećmi;</w:t>
                </w:r>
              </w:p>
              <w:p w:rsidR="00000000" w:rsidDel="00000000" w:rsidP="00000000" w:rsidRDefault="00000000" w:rsidRPr="00000000" w14:paraId="000000F2">
                <w:pPr>
                  <w:widowControl w:val="0"/>
                  <w:numPr>
                    <w:ilvl w:val="0"/>
                    <w:numId w:val="16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komunikowanie się dzieci ze sobą oraz personelem;</w:t>
                </w:r>
              </w:p>
              <w:p w:rsidR="00000000" w:rsidDel="00000000" w:rsidP="00000000" w:rsidRDefault="00000000" w:rsidRPr="00000000" w14:paraId="000000F3">
                <w:pPr>
                  <w:widowControl w:val="0"/>
                  <w:numPr>
                    <w:ilvl w:val="0"/>
                    <w:numId w:val="16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aktywny udział dzieci we wspólnym czytaniu, słuchaniu tekstów, utworów, książek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9</w:t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Kształtowanie otoczenia umożliwiającego rozóœj sprawności fizycznej dzieci oraz angażowanie zmysłów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9.1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planie opiekuńczo-wychowawczo-edukacyjnym instytucji opieki są spisane wskazówki metodyczne dla personelu, które wspierają rozwój fizyczny dzieci, uwzględniające:</w:t>
                </w:r>
              </w:p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7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rozwój sprawności dzieci w zakresie małej motoryki;</w:t>
                </w:r>
              </w:p>
              <w:p w:rsidR="00000000" w:rsidDel="00000000" w:rsidP="00000000" w:rsidRDefault="00000000" w:rsidRPr="00000000" w14:paraId="000000FA">
                <w:pPr>
                  <w:widowControl w:val="0"/>
                  <w:numPr>
                    <w:ilvl w:val="0"/>
                    <w:numId w:val="17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rozwój percepcji zmysłowej dzieci;</w:t>
                </w:r>
              </w:p>
              <w:p w:rsidR="00000000" w:rsidDel="00000000" w:rsidP="00000000" w:rsidRDefault="00000000" w:rsidRPr="00000000" w14:paraId="000000FB">
                <w:pPr>
                  <w:widowControl w:val="0"/>
                  <w:numPr>
                    <w:ilvl w:val="0"/>
                    <w:numId w:val="17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rozwój sprawności dzieci w zakresie dużej motoryki</w:t>
                </w:r>
              </w:p>
              <w:p w:rsidR="00000000" w:rsidDel="00000000" w:rsidP="00000000" w:rsidRDefault="00000000" w:rsidRPr="00000000" w14:paraId="000000F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9.2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1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planie opiekuńczo-wychowawczo-edukacyjnym instytucji opieki zostały zawarte aktywności wspierające rozwój sprawności fizycznej dzieci i angażowanie zmysłów, w tym:</w:t>
                </w:r>
              </w:p>
              <w:p w:rsidR="00000000" w:rsidDel="00000000" w:rsidP="00000000" w:rsidRDefault="00000000" w:rsidRPr="00000000" w14:paraId="00000102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zabawy angażujące zmysły: wzroku, słuchu, węchu, dotyku, smaku;</w:t>
                </w:r>
              </w:p>
              <w:p w:rsidR="00000000" w:rsidDel="00000000" w:rsidP="00000000" w:rsidRDefault="00000000" w:rsidRPr="00000000" w14:paraId="00000103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zabawy wspierające rozwój motoryki małej;</w:t>
                </w:r>
              </w:p>
              <w:p w:rsidR="00000000" w:rsidDel="00000000" w:rsidP="00000000" w:rsidRDefault="00000000" w:rsidRPr="00000000" w14:paraId="00000104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ćwiczenie koordynacji wzrokowo-ruchowej i równowagi;</w:t>
                </w:r>
              </w:p>
              <w:p w:rsidR="00000000" w:rsidDel="00000000" w:rsidP="00000000" w:rsidRDefault="00000000" w:rsidRPr="00000000" w14:paraId="00000105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zabawy wspierające czucie głębokie oraz kształtujące schemat własnego ciała;</w:t>
                </w:r>
              </w:p>
              <w:p w:rsidR="00000000" w:rsidDel="00000000" w:rsidP="00000000" w:rsidRDefault="00000000" w:rsidRPr="00000000" w14:paraId="00000106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aktywności w zakresie dużej motoryki ze szczególnym</w:t>
                </w:r>
              </w:p>
              <w:p w:rsidR="00000000" w:rsidDel="00000000" w:rsidP="00000000" w:rsidRDefault="00000000" w:rsidRPr="00000000" w14:paraId="0000010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            uwzględnieniem zabaw na powietrzu</w:t>
                </w:r>
              </w:p>
              <w:p w:rsidR="00000000" w:rsidDel="00000000" w:rsidP="00000000" w:rsidRDefault="00000000" w:rsidRPr="00000000" w14:paraId="000001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10</w:t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Zapewnienie dzieciom warunków do twórczej ekspresji i kontaktu z różnymi wytworami kultury i sztuki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10.1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D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planie opiekuńczo-wychowawczo-edukacyjnym instytucji opieki są spisane wskazówki metodyczne dla personelu oraz niezbędne warunki umożliwiające dzieciom:</w:t>
                </w:r>
              </w:p>
              <w:p w:rsidR="00000000" w:rsidDel="00000000" w:rsidP="00000000" w:rsidRDefault="00000000" w:rsidRPr="00000000" w14:paraId="0000010E">
                <w:pPr>
                  <w:widowControl w:val="0"/>
                  <w:numPr>
                    <w:ilvl w:val="0"/>
                    <w:numId w:val="8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działania twórcze; </w:t>
                </w:r>
              </w:p>
              <w:p w:rsidR="00000000" w:rsidDel="00000000" w:rsidP="00000000" w:rsidRDefault="00000000" w:rsidRPr="00000000" w14:paraId="0000010F">
                <w:pPr>
                  <w:widowControl w:val="0"/>
                  <w:numPr>
                    <w:ilvl w:val="0"/>
                    <w:numId w:val="8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dostęp do wytworów kultury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10.2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4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planie opiekuńczo-wychowawczo-edukacyjnym instytucji opieki zostały zawarte działania personelu zachęcające dzieci do:</w:t>
                </w:r>
              </w:p>
              <w:p w:rsidR="00000000" w:rsidDel="00000000" w:rsidP="00000000" w:rsidRDefault="00000000" w:rsidRPr="00000000" w14:paraId="00000115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wyrażania twórczej ekspresji w różnych formach;</w:t>
                </w:r>
              </w:p>
              <w:p w:rsidR="00000000" w:rsidDel="00000000" w:rsidP="00000000" w:rsidRDefault="00000000" w:rsidRPr="00000000" w14:paraId="00000116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wyrażania twórczej ekspresji przez umożliwienie dzieciom wykorzystywania różnorodnych materiałów;</w:t>
                </w:r>
              </w:p>
              <w:p w:rsidR="00000000" w:rsidDel="00000000" w:rsidP="00000000" w:rsidRDefault="00000000" w:rsidRPr="00000000" w14:paraId="00000117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poznawania różnych wytworów kultury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11</w:t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Praca na podstawie planu opiekuńczo- wychowawczo- edukacyjnego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11.1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Personel pracuje z dziećmi, realizując plan opiekuńczo- wychowawczo- edukacyjny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11.2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1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Plan opiekuńczo-wychowawczo-edukacyjny jest rokrocznie analizowany i dostosowywany do możliwości instytucji opieki oraz potrzeb dzieci, które do niej aktualnie uczęszczają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Standardy niezbędne w zakresie organizacji PRACY PERSONELU 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STANDARD</w:t>
                </w:r>
              </w:p>
            </w:tc>
            <w:tc>
              <w:tcPr>
                <w:gridSpan w:val="2"/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SZCZEGÓŁOWY ZAKRES STANDARDU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NR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OPIS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NR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OPIS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12</w:t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Organizacja pracy personelu umożliwiająca podnoszenie kwalifikacji oparta na współpracy, obserwacji i refleksji nad codzienną praktyką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12.1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5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instytucji opieki są spisane zasady organizacji pracy, umożliwiające personelowi poza bezpośrednią pracą z dziećmi wykonywanie w ramach czasu pracy takich czynności, jak: </w:t>
                </w:r>
              </w:p>
              <w:p w:rsidR="00000000" w:rsidDel="00000000" w:rsidP="00000000" w:rsidRDefault="00000000" w:rsidRPr="00000000" w14:paraId="00000136">
                <w:pPr>
                  <w:widowControl w:val="0"/>
                  <w:numPr>
                    <w:ilvl w:val="0"/>
                    <w:numId w:val="13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udział w wewnętrznych spotkaniach;</w:t>
                </w:r>
              </w:p>
              <w:p w:rsidR="00000000" w:rsidDel="00000000" w:rsidP="00000000" w:rsidRDefault="00000000" w:rsidRPr="00000000" w14:paraId="00000137">
                <w:pPr>
                  <w:widowControl w:val="0"/>
                  <w:numPr>
                    <w:ilvl w:val="0"/>
                    <w:numId w:val="13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udział w szkoleniach wewnętrznych lub zewnętrznych;</w:t>
                </w:r>
              </w:p>
              <w:p w:rsidR="00000000" w:rsidDel="00000000" w:rsidP="00000000" w:rsidRDefault="00000000" w:rsidRPr="00000000" w14:paraId="00000138">
                <w:pPr>
                  <w:widowControl w:val="0"/>
                  <w:numPr>
                    <w:ilvl w:val="0"/>
                    <w:numId w:val="13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przeprowadzanie samooceny swojej pracy;</w:t>
                </w:r>
              </w:p>
              <w:p w:rsidR="00000000" w:rsidDel="00000000" w:rsidP="00000000" w:rsidRDefault="00000000" w:rsidRPr="00000000" w14:paraId="00000139">
                <w:pPr>
                  <w:widowControl w:val="0"/>
                  <w:numPr>
                    <w:ilvl w:val="0"/>
                    <w:numId w:val="13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omawianie i planowanie pracy w ramach planu opiekuńczo- wychowawczo- edukacyjnego;</w:t>
                </w:r>
              </w:p>
              <w:p w:rsidR="00000000" w:rsidDel="00000000" w:rsidP="00000000" w:rsidRDefault="00000000" w:rsidRPr="00000000" w14:paraId="0000013A">
                <w:pPr>
                  <w:widowControl w:val="0"/>
                  <w:numPr>
                    <w:ilvl w:val="0"/>
                    <w:numId w:val="13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komunikowanie się z rodzicami;</w:t>
                </w:r>
              </w:p>
              <w:p w:rsidR="00000000" w:rsidDel="00000000" w:rsidP="00000000" w:rsidRDefault="00000000" w:rsidRPr="00000000" w14:paraId="0000013B">
                <w:pPr>
                  <w:widowControl w:val="0"/>
                  <w:numPr>
                    <w:ilvl w:val="0"/>
                    <w:numId w:val="13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monitorowanie rozwoju dziecka zgodnie z ustalonym w instytucji opieki systemem</w:t>
                </w:r>
              </w:p>
              <w:p w:rsidR="00000000" w:rsidDel="00000000" w:rsidP="00000000" w:rsidRDefault="00000000" w:rsidRPr="00000000" w14:paraId="000001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12.2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1">
                <w:pPr>
                  <w:widowControl w:val="0"/>
                  <w:spacing w:after="0" w:line="240" w:lineRule="auto"/>
                  <w:ind w:left="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instytucji opieki jest spisana procedura wdrażania nowych pracowników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12.3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instytucji opieki jest opisany sposób nadzoru realizacji planu opiekuńczo-wychowawczo- edukacyjnego, uwzględniający:</w:t>
                </w:r>
              </w:p>
              <w:p w:rsidR="00000000" w:rsidDel="00000000" w:rsidP="00000000" w:rsidRDefault="00000000" w:rsidRPr="00000000" w14:paraId="00000147">
                <w:pPr>
                  <w:widowControl w:val="0"/>
                  <w:numPr>
                    <w:ilvl w:val="0"/>
                    <w:numId w:val="9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obserwacje zajęć z dziećmi;</w:t>
                </w:r>
              </w:p>
              <w:p w:rsidR="00000000" w:rsidDel="00000000" w:rsidP="00000000" w:rsidRDefault="00000000" w:rsidRPr="00000000" w14:paraId="00000148">
                <w:pPr>
                  <w:widowControl w:val="0"/>
                  <w:numPr>
                    <w:ilvl w:val="0"/>
                    <w:numId w:val="9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przekazywanie personelowi informacji zwrotnej na temat pracy z dziećmi;</w:t>
                </w:r>
              </w:p>
              <w:p w:rsidR="00000000" w:rsidDel="00000000" w:rsidP="00000000" w:rsidRDefault="00000000" w:rsidRPr="00000000" w14:paraId="00000149">
                <w:pPr>
                  <w:widowControl w:val="0"/>
                  <w:numPr>
                    <w:ilvl w:val="0"/>
                    <w:numId w:val="9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samoocenę pracy personelu z wykorzystaniem przygotowanych arkuszy lub kwestionariuszy</w:t>
                </w:r>
              </w:p>
              <w:p w:rsidR="00000000" w:rsidDel="00000000" w:rsidP="00000000" w:rsidRDefault="00000000" w:rsidRPr="00000000" w14:paraId="000001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12.4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F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instytucji opieki jest opracowany system organizacji i realizacji szkoleń wewnętrznych lub zewnętrznych realizowany w wymiarze min. 10 godzin zegarowych rocznie, obejmujący:</w:t>
                </w:r>
              </w:p>
              <w:p w:rsidR="00000000" w:rsidDel="00000000" w:rsidP="00000000" w:rsidRDefault="00000000" w:rsidRPr="00000000" w14:paraId="00000150">
                <w:pPr>
                  <w:widowControl w:val="0"/>
                  <w:numPr>
                    <w:ilvl w:val="0"/>
                    <w:numId w:val="14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zasady doboru tematyki szkoleniowej;</w:t>
                </w:r>
              </w:p>
              <w:p w:rsidR="00000000" w:rsidDel="00000000" w:rsidP="00000000" w:rsidRDefault="00000000" w:rsidRPr="00000000" w14:paraId="00000151">
                <w:pPr>
                  <w:widowControl w:val="0"/>
                  <w:numPr>
                    <w:ilvl w:val="0"/>
                    <w:numId w:val="14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zasady uczestnictwa personelu w szkoleniach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12.5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instytucji opieki jest opracowany system wewnętrznej komunikacji zawierający:</w:t>
                </w:r>
              </w:p>
              <w:p w:rsidR="00000000" w:rsidDel="00000000" w:rsidP="00000000" w:rsidRDefault="00000000" w:rsidRPr="00000000" w14:paraId="00000157">
                <w:pPr>
                  <w:widowControl w:val="0"/>
                  <w:numPr>
                    <w:ilvl w:val="0"/>
                    <w:numId w:val="10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zasady etyczne w relacjach personel - personel;</w:t>
                </w:r>
              </w:p>
              <w:p w:rsidR="00000000" w:rsidDel="00000000" w:rsidP="00000000" w:rsidRDefault="00000000" w:rsidRPr="00000000" w14:paraId="00000158">
                <w:pPr>
                  <w:widowControl w:val="0"/>
                  <w:numPr>
                    <w:ilvl w:val="0"/>
                    <w:numId w:val="10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ustaloną drogę rozwiązywania konfliktów między personelem;</w:t>
                </w:r>
              </w:p>
              <w:p w:rsidR="00000000" w:rsidDel="00000000" w:rsidP="00000000" w:rsidRDefault="00000000" w:rsidRPr="00000000" w14:paraId="00000159">
                <w:pPr>
                  <w:widowControl w:val="0"/>
                  <w:numPr>
                    <w:ilvl w:val="0"/>
                    <w:numId w:val="10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sposoby wzajemnej wymiany informacji na temat pracy</w:t>
                </w:r>
              </w:p>
              <w:p w:rsidR="00000000" w:rsidDel="00000000" w:rsidP="00000000" w:rsidRDefault="00000000" w:rsidRPr="00000000" w14:paraId="000001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13</w:t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Dbałość personelu o bezpieczeństwo i zdrowie dzieci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13.1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Personel podpisał zobowiązanie do respektowania kodeksu etycznego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13.2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4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Personel jest zapoznany z:</w:t>
                </w:r>
              </w:p>
              <w:p w:rsidR="00000000" w:rsidDel="00000000" w:rsidP="00000000" w:rsidRDefault="00000000" w:rsidRPr="00000000" w14:paraId="00000165">
                <w:pPr>
                  <w:widowControl w:val="0"/>
                  <w:numPr>
                    <w:ilvl w:val="0"/>
                    <w:numId w:val="7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procedurami przyjmowania i wydawania dzieci oraz zasadami obecności osób trzecich na terenie instytucji opieki;</w:t>
                </w:r>
              </w:p>
              <w:p w:rsidR="00000000" w:rsidDel="00000000" w:rsidP="00000000" w:rsidRDefault="00000000" w:rsidRPr="00000000" w14:paraId="00000166">
                <w:pPr>
                  <w:widowControl w:val="0"/>
                  <w:numPr>
                    <w:ilvl w:val="0"/>
                    <w:numId w:val="7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procedurami ochrony danych osobowych i wizerunku dzieci;</w:t>
                </w:r>
              </w:p>
              <w:p w:rsidR="00000000" w:rsidDel="00000000" w:rsidP="00000000" w:rsidRDefault="00000000" w:rsidRPr="00000000" w14:paraId="00000167">
                <w:pPr>
                  <w:widowControl w:val="0"/>
                  <w:numPr>
                    <w:ilvl w:val="0"/>
                    <w:numId w:val="7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procedurami zapobiegania wypadkom i postępowania w sytuacji wypadku;</w:t>
                </w:r>
              </w:p>
              <w:p w:rsidR="00000000" w:rsidDel="00000000" w:rsidP="00000000" w:rsidRDefault="00000000" w:rsidRPr="00000000" w14:paraId="00000168">
                <w:pPr>
                  <w:widowControl w:val="0"/>
                  <w:numPr>
                    <w:ilvl w:val="0"/>
                    <w:numId w:val="7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zasadami postępowania w przypadku choroby dziecka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13.3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instytucji opieki są powszechnie dostępne informacje o sposobach zgłaszania przemocy i innych zachowań niepożądanych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13.4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instytucji opieki tworzony jest i konsultowany z rodzicami indywidualny program pobytu dzieci o specjalnych potrzebach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uwzględniający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ich możliwości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13.5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planie dnia jest codzienne wychodzenie z dziećmi na zewnątrz. W wyjątkowych sytuacjach związanych z wysokim poziomem smogu lub niedogodnymi warunkami atmosferycznymi dzieciom proponuje się inne aktywności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14</w:t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Aranżowanie przestrzeni w sposób estetyczny i spójny z planem opiekuńczo- wychowawczo- edukacyjnym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14.1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Przestrzeń w instytucji opieki jest zorganizowana w sposób umożliwiający wydzielenie co najmniej trzech spośród poniższych stref zainteresowań dla dzieci:</w:t>
                </w:r>
              </w:p>
              <w:p w:rsidR="00000000" w:rsidDel="00000000" w:rsidP="00000000" w:rsidRDefault="00000000" w:rsidRPr="00000000" w14:paraId="0000017D">
                <w:pPr>
                  <w:widowControl w:val="0"/>
                  <w:numPr>
                    <w:ilvl w:val="0"/>
                    <w:numId w:val="18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strefa wspólnego czytania;</w:t>
                </w:r>
              </w:p>
              <w:p w:rsidR="00000000" w:rsidDel="00000000" w:rsidP="00000000" w:rsidRDefault="00000000" w:rsidRPr="00000000" w14:paraId="0000017E">
                <w:pPr>
                  <w:widowControl w:val="0"/>
                  <w:numPr>
                    <w:ilvl w:val="0"/>
                    <w:numId w:val="18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strefa zabaw konstrukcyjnych; </w:t>
                </w:r>
              </w:p>
              <w:p w:rsidR="00000000" w:rsidDel="00000000" w:rsidP="00000000" w:rsidRDefault="00000000" w:rsidRPr="00000000" w14:paraId="0000017F">
                <w:pPr>
                  <w:widowControl w:val="0"/>
                  <w:numPr>
                    <w:ilvl w:val="0"/>
                    <w:numId w:val="18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strefa zabaw ruchowych;</w:t>
                </w:r>
              </w:p>
              <w:p w:rsidR="00000000" w:rsidDel="00000000" w:rsidP="00000000" w:rsidRDefault="00000000" w:rsidRPr="00000000" w14:paraId="00000180">
                <w:pPr>
                  <w:widowControl w:val="0"/>
                  <w:numPr>
                    <w:ilvl w:val="0"/>
                    <w:numId w:val="18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strefa zabaw plastycznych;</w:t>
                </w:r>
              </w:p>
              <w:p w:rsidR="00000000" w:rsidDel="00000000" w:rsidP="00000000" w:rsidRDefault="00000000" w:rsidRPr="00000000" w14:paraId="00000181">
                <w:pPr>
                  <w:widowControl w:val="0"/>
                  <w:numPr>
                    <w:ilvl w:val="0"/>
                    <w:numId w:val="18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strefa zabaw z wodą i piaskiem;</w:t>
                </w:r>
              </w:p>
              <w:p w:rsidR="00000000" w:rsidDel="00000000" w:rsidP="00000000" w:rsidRDefault="00000000" w:rsidRPr="00000000" w14:paraId="00000182">
                <w:pPr>
                  <w:widowControl w:val="0"/>
                  <w:numPr>
                    <w:ilvl w:val="0"/>
                    <w:numId w:val="18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strefa zabaw tematycznych;</w:t>
                </w:r>
              </w:p>
              <w:p w:rsidR="00000000" w:rsidDel="00000000" w:rsidP="00000000" w:rsidRDefault="00000000" w:rsidRPr="00000000" w14:paraId="00000183">
                <w:pPr>
                  <w:widowControl w:val="0"/>
                  <w:numPr>
                    <w:ilvl w:val="0"/>
                    <w:numId w:val="18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strefa zabaw muzycznych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14.2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instytucji opieki przestrzeń zorganizowana jest w sposób wpierający autonomię dziecka, w szczególności:</w:t>
                </w:r>
              </w:p>
              <w:p w:rsidR="00000000" w:rsidDel="00000000" w:rsidP="00000000" w:rsidRDefault="00000000" w:rsidRPr="00000000" w14:paraId="00000189">
                <w:pPr>
                  <w:widowControl w:val="0"/>
                  <w:numPr>
                    <w:ilvl w:val="0"/>
                    <w:numId w:val="3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pojemniki z materiałami i zabawkami są oznakowane w sposób zrozumiały dla dzieci; </w:t>
                </w:r>
              </w:p>
              <w:p w:rsidR="00000000" w:rsidDel="00000000" w:rsidP="00000000" w:rsidRDefault="00000000" w:rsidRPr="00000000" w14:paraId="0000018A">
                <w:pPr>
                  <w:widowControl w:val="0"/>
                  <w:numPr>
                    <w:ilvl w:val="0"/>
                    <w:numId w:val="3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materiały i zabawki są usytuowane na wysokości dostępnej dla dzieci;</w:t>
                </w:r>
              </w:p>
              <w:p w:rsidR="00000000" w:rsidDel="00000000" w:rsidP="00000000" w:rsidRDefault="00000000" w:rsidRPr="00000000" w14:paraId="0000018B">
                <w:pPr>
                  <w:widowControl w:val="0"/>
                  <w:numPr>
                    <w:ilvl w:val="0"/>
                    <w:numId w:val="3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każde dziecko ma miejsce do przechowywania swoich rzeczy oznaczone w sposób widoczny i zrozumiały dla dziecka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14.3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pomieszczeniach, w których przebywają dzieci, zawsze dostępna jest dla nich woda do picia w każdym momencie w ciągu dnia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14.4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pomieszczeniach dla dzieci nie używa się muzyki lub radia jako stałego tła akustycznego 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14.5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Wśród materiałów dostępnych dla dzieci w pomieszczeniach i na zewnątrz znajdują się naturalne materiały i przedmioty codziennego użytku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15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Adaptacja dzieci odbywająca się w sposób dostosowany do ich indywidualnych potrzeb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15.1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F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Wśród personelu są wyznaczone osoby odpowiedzialne za realizację etapów procesu adaptacji:</w:t>
                </w:r>
              </w:p>
              <w:p w:rsidR="00000000" w:rsidDel="00000000" w:rsidP="00000000" w:rsidRDefault="00000000" w:rsidRPr="00000000" w14:paraId="000001A0">
                <w:pPr>
                  <w:widowControl w:val="0"/>
                  <w:numPr>
                    <w:ilvl w:val="0"/>
                    <w:numId w:val="12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zapoznanie rodziców z zasadami i procedurami, zanim dziecko zacznie uczęszczać do instytucji opieki, w tym o konieczności towarzyszenia dziecku przez bliską osobę dorosłą w czasie adaptacji;</w:t>
                </w:r>
              </w:p>
              <w:p w:rsidR="00000000" w:rsidDel="00000000" w:rsidP="00000000" w:rsidRDefault="00000000" w:rsidRPr="00000000" w14:paraId="000001A1">
                <w:pPr>
                  <w:widowControl w:val="0"/>
                  <w:numPr>
                    <w:ilvl w:val="0"/>
                    <w:numId w:val="12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poinformowanie rodziców, w jaki sposób mogą przygotować dziecko do uczęszczania do instytucji opieki;</w:t>
                </w:r>
              </w:p>
              <w:p w:rsidR="00000000" w:rsidDel="00000000" w:rsidP="00000000" w:rsidRDefault="00000000" w:rsidRPr="00000000" w14:paraId="000001A2">
                <w:pPr>
                  <w:widowControl w:val="0"/>
                  <w:numPr>
                    <w:ilvl w:val="0"/>
                    <w:numId w:val="12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zebranie informacji na temat przyzwyczajeń i potrzeb dziecka, towarzyszących codziennym czynnościom</w:t>
                </w:r>
              </w:p>
              <w:p w:rsidR="00000000" w:rsidDel="00000000" w:rsidP="00000000" w:rsidRDefault="00000000" w:rsidRPr="00000000" w14:paraId="000001A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Standardy niezbędne z zakresie WSPÓŁPRACY PERSONELU Z RODZICAMI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STANDARD</w:t>
                </w:r>
              </w:p>
            </w:tc>
            <w:tc>
              <w:tcPr>
                <w:gridSpan w:val="2"/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SZCZEGÓŁOWY ZAKRES STANDARDU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NR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OPIS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NR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OPIS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16</w:t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Współpraca personelu i rodziców oparta na wzajemnym szacunku i otwartości w celu kształtowania spójnego środowiska rozwoju dzieci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16.1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Instytucja opieki ma określony system informowania rodziców o realizacji planu opiekuńczo- wychowawczo-edukacyjnego za pomocą przynajmniej jednego kanału informacji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16.2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Personel organizuje spotkania grupowe z rodzicami minimum raz do roku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16.3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Rodzice są informowani o planowanych spotkaniach (indywidualnych i grupowych) z co najmniej dwutygodniowym wyprzedzeniem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16.4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Określony jest sposób umożliwiający rodzicom składanie wniosków, uwag lub skarg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16.5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Co najmniej raz w roku jest dokonywane badanie satysfakcji rodziców dotyczące panującej atmosfery i relacji rodziców z personelem instytucji opieki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16.6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Wyniki badania satysfakcji rodziców są uwzględniane w modyfikacji pracy instytucji opieki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16.7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Plan opiekuńczo-wychowawczo-edukacyjny podlega konsultacjom z rodzicami dzieci, a w przypadku gdy w żłobku lub klubie dziecięcym została utworzona rada rodziców - z tą radą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17</w:t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Tworzenie warunków umożliwiających rodzicom włączanie się w życie instytucji opieki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17.1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 instytucji opieki jest spisana lista spraw, w których decyzje są konsultowane z rodzicami lub radą rodziców, oraz spraw, w których decyzje są podejmowane wspólnie z rodzicami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17.2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Są określone co najmniej trzy formy uczestnictwa rodziców w życiu instytucji opieki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17.3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Rodzice mają miejsce, w którym mogą zostawiać informacje dla innych rodziców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17.4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Są określone zasady przebywania rodziców na terenie instytucji opieki, obejmujące zasady poruszania się rodziców w pomieszczeniach i na zewnątrz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18</w:t>
                </w:r>
              </w:p>
            </w:tc>
            <w:tc>
              <w:tcPr>
                <w:vMerge w:val="restart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Tworzenie warunków umożliwiających rodzicom podnoszenie kompetencji rodzicielskich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18.1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Instytucja opieki udostępnia rodzicom materiały edukacyjne w zakresie wychowania dzieci bez przemocy oraz ochrony ich przed przemocą i wykorzystywaniem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18.2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3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Instytucja opieki udostępnia rodzicom materiały informacyjne dotyczące standardów ochrony małoletnich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18.3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Instytucja opieki wspiera rodziców w nawiązaniu kontaktów ze specjalistami spoza placówki 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18.4</w:t>
                </w:r>
              </w:p>
            </w:tc>
            <w:tc>
              <w:tcPr>
                <w:shd w:fill="fce5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Instytucja opieki udostępnia rodzicom inne niż wskazane powyżej materiały dotyczące różnych aspektów rozwoju dzieci</w:t>
                </w:r>
              </w:p>
            </w:tc>
          </w:tr>
        </w:tbl>
      </w:sdtContent>
    </w:sdt>
    <w:p w:rsidR="00000000" w:rsidDel="00000000" w:rsidP="00000000" w:rsidRDefault="00000000" w:rsidRPr="00000000" w14:paraId="000001FE">
      <w:pPr>
        <w:pStyle w:val="Heading1"/>
        <w:rPr>
          <w:rFonts w:ascii="Times New Roman" w:cs="Times New Roman" w:eastAsia="Times New Roman" w:hAnsi="Times New Roman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Style w:val="Heading1"/>
        <w:rPr>
          <w:rFonts w:ascii="Times New Roman" w:cs="Times New Roman" w:eastAsia="Times New Roman" w:hAnsi="Times New Roman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Style w:val="Heading1"/>
        <w:rPr>
          <w:rFonts w:ascii="Times New Roman" w:cs="Times New Roman" w:eastAsia="Times New Roman" w:hAnsi="Times New Roman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Style w:val="Heading1"/>
        <w:rPr>
          <w:rFonts w:ascii="Times New Roman" w:cs="Times New Roman" w:eastAsia="Times New Roman" w:hAnsi="Times New Roman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pStyle w:val="Heading1"/>
        <w:rPr>
          <w:rFonts w:ascii="Times New Roman" w:cs="Times New Roman" w:eastAsia="Times New Roman" w:hAnsi="Times New Roman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Style w:val="Heading2"/>
        <w:rPr>
          <w:rFonts w:ascii="Times New Roman" w:cs="Times New Roman" w:eastAsia="Times New Roman" w:hAnsi="Times New Roman"/>
          <w:b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rtl w:val="0"/>
        </w:rPr>
        <w:t xml:space="preserve">Standardy niezbędne w zakresie PRACY Z DZIEĆMI (ciąg dalszy)</w:t>
      </w:r>
    </w:p>
    <w:p w:rsidR="00000000" w:rsidDel="00000000" w:rsidP="00000000" w:rsidRDefault="00000000" w:rsidRPr="00000000" w14:paraId="000002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Respektowanie praw dzieci w codziennej pracy instytucji opieki</w:t>
      </w:r>
    </w:p>
    <w:p w:rsidR="00000000" w:rsidDel="00000000" w:rsidP="00000000" w:rsidRDefault="00000000" w:rsidRPr="00000000" w14:paraId="000002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Budowanie przez personel bezpiecznych, opartych na szacunku relacji z dziećmi</w:t>
      </w:r>
    </w:p>
    <w:p w:rsidR="00000000" w:rsidDel="00000000" w:rsidP="00000000" w:rsidRDefault="00000000" w:rsidRPr="00000000" w14:paraId="000002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Wspieranie u dzieci poczucia przynależności i uważności na inne osoby</w:t>
      </w:r>
    </w:p>
    <w:p w:rsidR="00000000" w:rsidDel="00000000" w:rsidP="00000000" w:rsidRDefault="00000000" w:rsidRPr="00000000" w14:paraId="000002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Zapewnienie dzieciom warunków do poznawania i doświadczania otaczającego świata</w:t>
      </w:r>
    </w:p>
    <w:p w:rsidR="00000000" w:rsidDel="00000000" w:rsidP="00000000" w:rsidRDefault="00000000" w:rsidRPr="00000000" w14:paraId="000002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Tworzenie dzieciom środowiska sprzyjającego mówieniu, słuchaniu i porozumiewaniu się</w:t>
      </w:r>
    </w:p>
    <w:p w:rsidR="00000000" w:rsidDel="00000000" w:rsidP="00000000" w:rsidRDefault="00000000" w:rsidRPr="00000000" w14:paraId="000002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Kształtowanie otoczenia umożliwiającego rozwój sprawności fizycznej dzieci oraz angażowanie zmysłów</w:t>
      </w:r>
    </w:p>
    <w:p w:rsidR="00000000" w:rsidDel="00000000" w:rsidP="00000000" w:rsidRDefault="00000000" w:rsidRPr="00000000" w14:paraId="000002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14. Aranżowanie przestrzeni w sposób estetyczny i spójny z planem opiekuńczo-wychowawczo-edukacyjnym</w:t>
      </w:r>
    </w:p>
    <w:p w:rsidR="00000000" w:rsidDel="00000000" w:rsidP="00000000" w:rsidRDefault="00000000" w:rsidRPr="00000000" w14:paraId="000002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15. Adaptacja dzieci odbywająca się w sposób dostosowany do ich indywidualnych potrzeb</w:t>
      </w:r>
    </w:p>
    <w:p w:rsidR="00000000" w:rsidDel="00000000" w:rsidP="00000000" w:rsidRDefault="00000000" w:rsidRPr="00000000" w14:paraId="0000020C">
      <w:pPr>
        <w:pStyle w:val="Heading2"/>
        <w:rPr>
          <w:rFonts w:ascii="Times New Roman" w:cs="Times New Roman" w:eastAsia="Times New Roman" w:hAnsi="Times New Roman"/>
          <w:b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rtl w:val="0"/>
        </w:rPr>
        <w:t xml:space="preserve">Standardy niezbędne w zakresie WSPÓŁPRACY PERSONELU Z RODZICAMI (ciąg dalszy)</w:t>
      </w:r>
    </w:p>
    <w:p w:rsidR="00000000" w:rsidDel="00000000" w:rsidP="00000000" w:rsidRDefault="00000000" w:rsidRPr="00000000" w14:paraId="000002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16. Współpraca personelu i rodziców oparta na wzajemnym szacunku i otwartości w celu kształtowania spójnego środowiska rozwoju dzieci</w:t>
      </w:r>
    </w:p>
    <w:p w:rsidR="00000000" w:rsidDel="00000000" w:rsidP="00000000" w:rsidRDefault="00000000" w:rsidRPr="00000000" w14:paraId="000002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17. Tworzenie warunków umożliwiających rodzicom aktywne uczestnictwo w życiu instytucji opieki</w:t>
      </w:r>
    </w:p>
    <w:p w:rsidR="00000000" w:rsidDel="00000000" w:rsidP="00000000" w:rsidRDefault="00000000" w:rsidRPr="00000000" w14:paraId="000002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18. Tworzenie warunków umożliwiających rodzicom podnoszenie kompetencji rodzicielskich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WbhsRcvkbwd1BZavFuo2fsnjXw==">CgMxLjAaHgoBMBIZChcICVITChF0YWJsZS5rcjllYWQ3bnBmNRofCgExEhoKGAgJUhQKEnRhYmxlLnBsZW5ndDczaHYzZzgAciExVnF0ZUJuMWRfNkxnZmpJdnhPU2J6bXJQQ1dnamk1a28=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